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Bucks &amp; Milton Keynes Association of Local Councils (BMKALC)</w:t>
      </w:r>
    </w:p>
    <w:p>
      <w:pPr>
        <w:pStyle w:val="Heading2"/>
      </w:pPr>
      <w:r>
        <w:t>Job Application Form – Finance and Support Officer (Part-Time)</w:t>
      </w:r>
    </w:p>
    <w:p>
      <w:pPr>
        <w:pStyle w:val="Heading3"/>
      </w:pPr>
      <w:r>
        <w:t>Section 1: Personal Details</w:t>
      </w:r>
    </w:p>
    <w:p>
      <w:r>
        <w:t>Full Name: __________________________________________</w:t>
      </w:r>
    </w:p>
    <w:p>
      <w:r>
        <w:t>Address: __________________________________________</w:t>
      </w:r>
    </w:p>
    <w:p>
      <w:r>
        <w:t>Postcode: __________</w:t>
      </w:r>
    </w:p>
    <w:p>
      <w:r>
        <w:t>Telephone Number: ____________________</w:t>
      </w:r>
    </w:p>
    <w:p>
      <w:r>
        <w:t>Email Address: ____________________</w:t>
      </w:r>
    </w:p>
    <w:p>
      <w:r>
        <w:t>Do you hold a full UK driving licence? ☐ Yes ☐ No</w:t>
      </w:r>
    </w:p>
    <w:p>
      <w:pPr>
        <w:pStyle w:val="Heading3"/>
      </w:pPr>
      <w:r>
        <w:t>Section 2: Employment History</w:t>
      </w:r>
    </w:p>
    <w:p>
      <w:r>
        <w:t>(Please list your current or most recent employment first)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Employer</w:t>
            </w:r>
          </w:p>
        </w:tc>
        <w:tc>
          <w:tcPr>
            <w:tcW w:type="dxa" w:w="2160"/>
          </w:tcPr>
          <w:p>
            <w:r>
              <w:t>Job Title</w:t>
            </w:r>
          </w:p>
        </w:tc>
        <w:tc>
          <w:tcPr>
            <w:tcW w:type="dxa" w:w="2160"/>
          </w:tcPr>
          <w:p>
            <w:r>
              <w:t>Dates Employed</w:t>
            </w:r>
          </w:p>
        </w:tc>
        <w:tc>
          <w:tcPr>
            <w:tcW w:type="dxa" w:w="2160"/>
          </w:tcPr>
          <w:p>
            <w:r>
              <w:t>Key Responsibilities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3"/>
      </w:pPr>
      <w:r>
        <w:t>Section 3: Education and Qualifications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Institution</w:t>
            </w:r>
          </w:p>
        </w:tc>
        <w:tc>
          <w:tcPr>
            <w:tcW w:type="dxa" w:w="2160"/>
          </w:tcPr>
          <w:p>
            <w:r>
              <w:t>Qualification</w:t>
            </w:r>
          </w:p>
        </w:tc>
        <w:tc>
          <w:tcPr>
            <w:tcW w:type="dxa" w:w="2160"/>
          </w:tcPr>
          <w:p>
            <w:r>
              <w:t>Grade</w:t>
            </w:r>
          </w:p>
        </w:tc>
        <w:tc>
          <w:tcPr>
            <w:tcW w:type="dxa" w:w="2160"/>
          </w:tcPr>
          <w:p>
            <w:r>
              <w:t>Year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3"/>
      </w:pPr>
      <w:r>
        <w:t>Section 4: Skills and Experience</w:t>
      </w:r>
    </w:p>
    <w:p>
      <w:r>
        <w:t>Please describe how your skills and experience match the requirements of the Finance and Support Officer role. Include any relevant financial, administrative, or support experience.</w:t>
      </w:r>
    </w:p>
    <w:p>
      <w:pPr>
        <w:pStyle w:val="Heading3"/>
      </w:pPr>
      <w:r>
        <w:t>Section 5: Supporting Statement</w:t>
      </w:r>
    </w:p>
    <w:p>
      <w:r>
        <w:t>Please explain why you are interested in this role and how you can contribute to BMKALC’s mission of supporting local councils.</w:t>
      </w:r>
    </w:p>
    <w:p>
      <w:pPr>
        <w:pStyle w:val="Heading3"/>
      </w:pPr>
      <w:r>
        <w:t>Section 6: References</w:t>
      </w:r>
    </w:p>
    <w:p>
      <w:r>
        <w:t>Please provide details of two referees (one must be your current or most recent employer).</w:t>
      </w:r>
    </w:p>
    <w:p>
      <w:r>
        <w:t>Referee 1</w:t>
      </w:r>
    </w:p>
    <w:p>
      <w:r>
        <w:t>Name:</w:t>
      </w:r>
    </w:p>
    <w:p>
      <w:r>
        <w:t>Relationship to you:</w:t>
      </w:r>
    </w:p>
    <w:p>
      <w:r>
        <w:t>Organisation:</w:t>
      </w:r>
    </w:p>
    <w:p>
      <w:r>
        <w:t>Contact Email:</w:t>
      </w:r>
    </w:p>
    <w:p>
      <w:r>
        <w:t>Contact Phone:</w:t>
      </w:r>
    </w:p>
    <w:p>
      <w:r>
        <w:t>Referee 2</w:t>
      </w:r>
    </w:p>
    <w:p>
      <w:r>
        <w:t>Name:</w:t>
      </w:r>
    </w:p>
    <w:p>
      <w:r>
        <w:t>Relationship to you:</w:t>
      </w:r>
    </w:p>
    <w:p>
      <w:r>
        <w:t>Organisation:</w:t>
      </w:r>
    </w:p>
    <w:p>
      <w:r>
        <w:t>Contact Email:</w:t>
      </w:r>
    </w:p>
    <w:p>
      <w:r>
        <w:t>Contact Phone:</w:t>
      </w:r>
    </w:p>
    <w:p>
      <w:pPr>
        <w:pStyle w:val="Heading3"/>
      </w:pPr>
      <w:r>
        <w:t>Section 7: Declaration</w:t>
      </w:r>
    </w:p>
    <w:p>
      <w:r>
        <w:t>I confirm that the information provided in this application is accurate and complete. I understand that any false statements may result in the withdrawal of an offer or termination of employment.</w:t>
      </w:r>
    </w:p>
    <w:p>
      <w:r>
        <w:t>Signature: ___________________________</w:t>
      </w:r>
    </w:p>
    <w:p>
      <w:r>
        <w:t>Date: 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